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书名：中国蕨类植物图谱  1930年  第1卷</w:t>
      </w:r>
    </w:p>
    <w:p>
      <w:r>
        <w:t>作者：秦仁昌等编篡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中国蕨类植物图谱  1930年  第1卷 评论地址：https://www.jiaokey.com/book/detail/11334322.html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