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书名：森林生态学讲义  上</w:t>
      </w:r>
    </w:p>
    <w:p>
      <w:r>
        <w:t>作者：林学系森林学教研组编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森林生态学讲义  上 评论地址：https://www.jiaokey.com/book/detail/11334309.html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