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2  讲义附图</w:t>
      </w:r>
    </w:p>
    <w:p>
      <w:r>
        <w:t>作者:北京大学高等植物学教研室编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植物学  2  讲义附图评论地址：https://www.jiaokey.com/book/detail/11334258.html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