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林业部林业科学研究所湖南林业科学研究室研究报告  1  湖南杉木林型调查初步报告</w:t>
      </w:r>
    </w:p>
    <w:p>
      <w:r>
        <w:rPr>
          <w:rFonts w:ascii="宋体" w:hAnsi="宋体" w:eastAsia="宋体"/>
          <w:sz w:val="24"/>
        </w:rPr>
        <w:t>孙章鼎，沈鲁生，刘仲基，刘定珍，吉士庆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林业部林业科学研究所湖南林业科学研究室研究报告  1  湖南杉木林型调查初步报告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孙章鼎，沈鲁生，刘仲基，刘定珍，吉士庆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本书出售、求购地址：https://www.jiaokey.com/book/detail/11334225.html</w:t>
      </w:r>
    </w:p>
    <w:p>
      <w:r>
        <w:t>更多相关图书推荐：https://www.jiaokey.com</w:t>
      </w:r>
    </w:p>
    <w:p>
      <w:r>
        <w:t>孙章鼎，沈鲁生，刘仲基，刘定珍，吉士庆 其他作品：https://www.jiaokey.com/tag/孙章鼎，沈鲁生，刘仲基，刘定珍，吉士庆.html</w:t>
      </w:r>
    </w:p>
    <w:p>
      <w:r>
        <w:t>关键词搜索：https://www.jiaokey.com/tag/林业部林业科学研究所湖南林业科学研究室研究报告  1  湖南杉木林型调查初步报告.html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