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世界卫生组织通报  1987年  第2期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世界卫生组织通报  1987年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本书出售、求购地址：https://www.jiaokey.com/book/detail/11334216.html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关键词搜索：https://www.jiaokey.com/tag/世界卫生组织通报  1987年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