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世界卫生组织通报  1986年  第2期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世界卫生组织通报  1986年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本书出售、求购地址：https://www.jiaokey.com/book/detail/11334215.html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关键词搜索：https://www.jiaokey.com/tag/世界卫生组织通报  1986年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