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书名：水果半成品的硫处理保藏法</w:t>
      </w:r>
    </w:p>
    <w:p>
      <w:r>
        <w:t>作者：钟成竹编著；尹宗伦校订</w:t>
      </w:r>
    </w:p>
    <w:p>
      <w:r>
        <w:t>出版社：轻工业出版社</w:t>
      </w:r>
    </w:p>
    <w:p>
      <w:r>
        <w:t>出版日期：1960.02</w:t>
      </w:r>
    </w:p>
    <w:p>
      <w:r>
        <w:t>总页数：60</w:t>
      </w:r>
    </w:p>
    <w:p>
      <w:r>
        <w:t>更多请访问教客网: www.jiaokey.com</w:t>
      </w:r>
    </w:p>
    <w:p>
      <w:r>
        <w:t>水果半成品的硫处理保藏法 评论地址：https://www.jiaokey.com/book/detail/11334182.html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