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怎样建立种子地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怎样建立种子地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本书出售、求购地址：https://www.jiaokey.com/book/detail/11334160.html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关键词搜索：https://www.jiaokey.com/tag/怎样建立种子地.html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