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森林测计和森林经理</w:t>
      </w:r>
    </w:p>
    <w:p>
      <w:r>
        <w:rPr>
          <w:rFonts w:ascii="宋体" w:hAnsi="宋体" w:eastAsia="宋体"/>
          <w:sz w:val="24"/>
        </w:rPr>
        <w:t>甄世武，邵永礼主编；王颖筠，于廷军，王志新副主编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森林测计和森林经理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甄世武，邵永礼主编；王颖筠，于廷军，王志新副主编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本书出售、求购地址：https://www.jiaokey.com/book/detail/11334133.html</w:t>
      </w:r>
    </w:p>
    <w:p>
      <w:r>
        <w:t>更多相关图书推荐：https://www.jiaokey.com</w:t>
      </w:r>
    </w:p>
    <w:p>
      <w:r>
        <w:t>甄世武，邵永礼主编；王颖筠，于廷军，王志新副主编 其他作品：https://www.jiaokey.com/tag/甄世武，邵永礼主编；王颖筠，于廷军，王志新副主编.html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关键词搜索：https://www.jiaokey.com/tag/森林测计和森林经理.html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