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书名：载重汽车驾驶员安全技术须知</w:t>
      </w:r>
    </w:p>
    <w:p>
      <w:r>
        <w:t>作者：（苏联）A.K.米赛齐阳著；诸葛峻鸿译</w:t>
      </w:r>
    </w:p>
    <w:p>
      <w:r>
        <w:t>出版社：北京：中国林业出版社</w:t>
      </w:r>
    </w:p>
    <w:p>
      <w:r>
        <w:t>出版日期：1956.10</w:t>
      </w:r>
    </w:p>
    <w:p>
      <w:r>
        <w:t>总页数：28</w:t>
      </w:r>
    </w:p>
    <w:p>
      <w:r>
        <w:t>更多请访问教客网: www.jiaokey.com</w:t>
      </w:r>
    </w:p>
    <w:p>
      <w:r>
        <w:t>载重汽车驾驶员安全技术须知 评论地址：https://www.jiaokey.com/book/detail/11334100.html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