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书名：苗圃育苗经验</w:t>
      </w:r>
    </w:p>
    <w:p>
      <w:r>
        <w:t>作者：（苏）巴夫连柯（Ф.А.Павленко）著；覃世，黄维淦译</w:t>
      </w:r>
    </w:p>
    <w:p>
      <w:r>
        <w:t>出版社：北京：中国林业出版社</w:t>
      </w:r>
    </w:p>
    <w:p>
      <w:r>
        <w:t>出版日期：1957.02</w:t>
      </w:r>
    </w:p>
    <w:p>
      <w:r>
        <w:t>总页数：61</w:t>
      </w:r>
    </w:p>
    <w:p>
      <w:r>
        <w:t>更多请访问教客网: www.jiaokey.com</w:t>
      </w:r>
    </w:p>
    <w:p>
      <w:r>
        <w:t>苗圃育苗经验 评论地址：https://www.jiaokey.com/book/detail/11334092.html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