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书名：ПТ-4型窄轨蒸汽机车  0-4-0</w:t>
      </w:r>
    </w:p>
    <w:p>
      <w:r>
        <w:t>作者：（苏）沃罗尼岑（К.И.Вороницын）著；张耀芳，夏建新译</w:t>
      </w:r>
    </w:p>
    <w:p>
      <w:r>
        <w:t>出版社：北京：中国林业出版社</w:t>
      </w:r>
    </w:p>
    <w:p>
      <w:r>
        <w:t>出版日期：1957.07</w:t>
      </w:r>
    </w:p>
    <w:p>
      <w:r>
        <w:t>总页数：153</w:t>
      </w:r>
    </w:p>
    <w:p>
      <w:r>
        <w:t>更多请访问教客网: www.jiaokey.com</w:t>
      </w:r>
    </w:p>
    <w:p>
      <w:r>
        <w:t>ПТ-4型窄轨蒸汽机车  0-4-0 评论地址：https://www.jiaokey.com/book/detail/11334068.html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