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高等林业院校交流讲义  厂内运输机械  木材机械加工专业用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高等林业院校交流讲义  厂内运输机械  木材机械加工专业用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本书出售、求购地址：https://www.jiaokey.com/book/detail/11334065.html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关键词搜索：https://www.jiaokey.com/tag/高等林业院校交流讲义  厂内运输机械  木材机械加工专业用.html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