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书名：集体农庄森林苗圃</w:t>
      </w:r>
    </w:p>
    <w:p>
      <w:r>
        <w:t>作者：（苏联）C.C.李新著；黄若复译</w:t>
      </w:r>
    </w:p>
    <w:p>
      <w:r>
        <w:t>出版社：北京：中国林业出版社</w:t>
      </w:r>
    </w:p>
    <w:p>
      <w:r>
        <w:t>出版日期：1956.05</w:t>
      </w:r>
    </w:p>
    <w:p>
      <w:r>
        <w:t>总页数：69</w:t>
      </w:r>
    </w:p>
    <w:p>
      <w:r>
        <w:t>更多请访问教客网: www.jiaokey.com</w:t>
      </w:r>
    </w:p>
    <w:p>
      <w:r>
        <w:t>集体农庄森林苗圃 评论地址：https://www.jiaokey.com/book/detail/11334043.html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