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书名：做饲料用的马铃薯的青贮法</w:t>
      </w:r>
    </w:p>
    <w:p>
      <w:r>
        <w:t>作者：（苏）扎夫林（С.Я.Зафрен）著；庄庆士译</w:t>
      </w:r>
    </w:p>
    <w:p>
      <w:r>
        <w:t>出版社：畜牧兽医图书出版社</w:t>
      </w:r>
    </w:p>
    <w:p>
      <w:r>
        <w:t>出版日期：1956.12</w:t>
      </w:r>
    </w:p>
    <w:p>
      <w:r>
        <w:t>总页数：36</w:t>
      </w:r>
    </w:p>
    <w:p>
      <w:r>
        <w:t>更多请访问教客网: www.jiaokey.com</w:t>
      </w:r>
    </w:p>
    <w:p>
      <w:r>
        <w:t>做饲料用的马铃薯的青贮法 评论地址：https://www.jiaokey.com/book/detail/11334002.html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