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书名：中国畜牧兽医学会参考资料选辑  猪的主要传染病及其防治方法  第1辑</w:t>
      </w:r>
    </w:p>
    <w:p>
      <w:r>
        <w:t>作者：中国畜牧兽医学会猪传染病专业研究组编</w:t>
      </w:r>
    </w:p>
    <w:p>
      <w:r>
        <w:t>出版社：北京：农业出版社</w:t>
      </w:r>
    </w:p>
    <w:p>
      <w:r>
        <w:t>出版日期：1956.08</w:t>
      </w:r>
    </w:p>
    <w:p>
      <w:r>
        <w:t>总页数：124</w:t>
      </w:r>
    </w:p>
    <w:p>
      <w:r>
        <w:t>更多请访问教客网: www.jiaokey.com</w:t>
      </w:r>
    </w:p>
    <w:p>
      <w:r>
        <w:t>中国畜牧兽医学会参考资料选辑  猪的主要传染病及其防治方法  第1辑 评论地址：https://www.jiaokey.com/book/detail/11333988.html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