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书名：鱼虾与贝藻养殖经验</w:t>
      </w:r>
    </w:p>
    <w:p>
      <w:r>
        <w:t>作者：河北省农林厅水产局编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总页数：89</w:t>
      </w:r>
    </w:p>
    <w:p>
      <w:r>
        <w:t>更多请访问教客网: www.jiaokey.com</w:t>
      </w:r>
    </w:p>
    <w:p>
      <w:r>
        <w:t>鱼虾与贝藻养殖经验 评论地址：https://www.jiaokey.com/book/detail/11333968.html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