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综合强化养鱼法和天然水域鱼类繁殖问题</w:t>
      </w:r>
    </w:p>
    <w:p>
      <w:r>
        <w:rPr>
          <w:rFonts w:ascii="宋体" w:hAnsi="宋体" w:eastAsia="宋体"/>
          <w:sz w:val="24"/>
        </w:rPr>
        <w:t>В.С.普罗夏内等著；何志辉译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综合强化养鱼法和天然水域鱼类繁殖问题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В.С.普罗夏内等著；何志辉译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本书出售、求购地址：https://www.jiaokey.com/book/detail/11333965.html</w:t>
      </w:r>
    </w:p>
    <w:p>
      <w:r>
        <w:t>更多相关图书推荐：https://www.jiaokey.com</w:t>
      </w:r>
    </w:p>
    <w:p>
      <w:r>
        <w:t>В.С.普罗夏内等著；何志辉译 其他作品：https://www.jiaokey.com/tag/В.С.普罗夏内等著；何志辉译.html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关键词搜索：https://www.jiaokey.com/tag/综合强化养鱼法和天然水域鱼类繁殖问题.html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