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书名：混合饲料与酒糟饲料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混合饲料与酒糟饲料 评论地址：https://www.jiaokey.com/book/detail/11333963.html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