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书名：青贮发酵过程</w:t>
      </w:r>
    </w:p>
    <w:p>
      <w:r>
        <w:t>作者：（英国）A.J.G.鲍乃德原著；聂光达 朱钟景 陈爱德 杨学礼合译</w:t>
      </w:r>
    </w:p>
    <w:p>
      <w:r>
        <w:t>出版社：上海：上海科学技术出版社</w:t>
      </w:r>
    </w:p>
    <w:p>
      <w:r>
        <w:t>出版日期：1962.02</w:t>
      </w:r>
    </w:p>
    <w:p>
      <w:r>
        <w:t>总页数：212</w:t>
      </w:r>
    </w:p>
    <w:p>
      <w:r>
        <w:t>更多请访问教客网: www.jiaokey.com</w:t>
      </w:r>
    </w:p>
    <w:p>
      <w:r>
        <w:t>青贮发酵过程 评论地址：https://www.jiaokey.com/book/detail/11333956.html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