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高等农业院试用教材  制茶学  茶业专业用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高等农业院试用教材  制茶学  茶业专业用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本书出售、求购地址：https://www.jiaokey.com/book/detail/11333925.html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关键词搜索：https://www.jiaokey.com/tag/高等农业院试用教材  制茶学  茶业专业用.html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