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1963年棉花学术讨论会论文选集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1963年棉花学术讨论会论文选集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本书出售、求购地址：https://www.jiaokey.com/book/detail/11333923.html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关键词搜索：https://www.jiaokey.com/tag/1963年棉花学术讨论会论文选集.html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