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茶树生物学的一些问题</w:t>
      </w:r>
    </w:p>
    <w:p>
      <w:r>
        <w:rPr>
          <w:rFonts w:ascii="宋体" w:hAnsi="宋体" w:eastAsia="宋体"/>
          <w:sz w:val="24"/>
        </w:rPr>
        <w:t>（苏）巴赫达兹等著；庄晚芳等译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茶树生物学的一些问题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（苏）巴赫达兹等著；庄晚芳等译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本书出售、求购地址：https://www.jiaokey.com/book/detail/11333883.html</w:t>
      </w:r>
    </w:p>
    <w:p>
      <w:r>
        <w:t>更多相关图书推荐：https://www.jiaokey.com</w:t>
      </w:r>
    </w:p>
    <w:p>
      <w:r>
        <w:t>（苏）巴赫达兹等著；庄晚芳等译 其他作品：https://www.jiaokey.com/tag/（苏）巴赫达兹等著；庄晚芳等译.html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关键词搜索：https://www.jiaokey.com/tag/茶树生物学的一些问题.html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