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苏联黑龙江流域泽雅-布列雅平原的饲料资源</w:t>
      </w:r>
    </w:p>
    <w:p>
      <w:r>
        <w:rPr>
          <w:rFonts w:ascii="宋体" w:hAnsi="宋体" w:eastAsia="宋体"/>
          <w:sz w:val="24"/>
        </w:rPr>
        <w:t>（苏）柯列茨卡娅（Л.А.Корецкая）著；常世华等译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苏联黑龙江流域泽雅-布列雅平原的饲料资源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（苏）柯列茨卡娅（Л.А.Корецкая）著；常世华等译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本书出售、求购地址：https://www.jiaokey.com/book/detail/11333873.html</w:t>
      </w:r>
    </w:p>
    <w:p>
      <w:r>
        <w:t>更多相关图书推荐：https://www.jiaokey.com</w:t>
      </w:r>
    </w:p>
    <w:p>
      <w:r>
        <w:t>（苏）柯列茨卡娅（Л.А.Корецкая）著；常世华等译 其他作品：https://www.jiaokey.com/tag/（苏）柯列茨卡娅（Л.А.Корецкая）著；常世华等译.html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关键词搜索：https://www.jiaokey.com/tag/苏联黑龙江流域泽雅-布列雅平原的饲料资源.html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