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书名：关于林区规划的几个问题  编制林业发展总方案</w:t>
      </w:r>
    </w:p>
    <w:p>
      <w:r>
        <w:t>作者：（苏）洛根诺夫著；舒堤等译</w:t>
      </w:r>
    </w:p>
    <w:p>
      <w:r>
        <w:t>出版社：北京：中国林业出版社</w:t>
      </w:r>
    </w:p>
    <w:p>
      <w:r>
        <w:t>出版日期：1958.11</w:t>
      </w:r>
    </w:p>
    <w:p>
      <w:r>
        <w:t>总页数：57</w:t>
      </w:r>
    </w:p>
    <w:p>
      <w:r>
        <w:t>更多请访问教客网: www.jiaokey.com</w:t>
      </w:r>
    </w:p>
    <w:p>
      <w:r>
        <w:t>关于林区规划的几个问题  编制林业发展总方案 评论地址：https://www.jiaokey.com/book/detail/11333846.html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