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水土保持林的栽种</w:t>
      </w:r>
    </w:p>
    <w:p>
      <w:r>
        <w:rPr>
          <w:rFonts w:ascii="宋体" w:hAnsi="宋体" w:eastAsia="宋体"/>
          <w:sz w:val="24"/>
        </w:rPr>
        <w:t>（苏）布科乌捷，И.Д.著；何永杰译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水土保持林的栽种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（苏）布科乌捷，И.Д.著；何永杰译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本书出售、求购地址：https://www.jiaokey.com/book/detail/11333844.html</w:t>
      </w:r>
    </w:p>
    <w:p>
      <w:r>
        <w:t>更多相关图书推荐：https://www.jiaokey.com</w:t>
      </w:r>
    </w:p>
    <w:p>
      <w:r>
        <w:t>（苏）布科乌捷，И.Д.著；何永杰译 其他作品：https://www.jiaokey.com/tag/（苏）布科乌捷，И.Д.著；何永杰译.html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关键词搜索：https://www.jiaokey.com/tag/水土保持林的栽种.html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