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景观与土壤</w:t>
      </w:r>
    </w:p>
    <w:p>
      <w:r>
        <w:rPr>
          <w:rFonts w:ascii="宋体" w:hAnsi="宋体" w:eastAsia="宋体"/>
          <w:sz w:val="24"/>
        </w:rPr>
        <w:t>Б.Б.波雷诺夫等著；陈静生，陈傅康等译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景观与土壤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Б.Б.波雷诺夫等著；陈静生，陈傅康等译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本书出售、求购地址：https://www.jiaokey.com/book/detail/11333834.html</w:t>
      </w:r>
    </w:p>
    <w:p>
      <w:r>
        <w:t>更多相关图书推荐：https://www.jiaokey.com</w:t>
      </w:r>
    </w:p>
    <w:p>
      <w:r>
        <w:t>Б.Б.波雷诺夫等著；陈静生，陈傅康等译 其他作品：https://www.jiaokey.com/tag/Б.Б.波雷诺夫等著；陈静生，陈傅康等译.html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关键词搜索：https://www.jiaokey.com/tag/景观与土壤.html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