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书名：沂水县水土保持工作经验</w:t>
      </w:r>
    </w:p>
    <w:p>
      <w:r>
        <w:t>作者：山东省农业展览馆编</w:t>
      </w:r>
    </w:p>
    <w:p>
      <w:r>
        <w:t>出版社：济南：山东人民出版社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沂水县水土保持工作经验 评论地址：https://www.jiaokey.com/book/detail/11333828.html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