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  第14分册  农业生产技术基本知识</w:t>
      </w:r>
    </w:p>
    <w:p>
      <w:r>
        <w:t>作者：农业部农业宣传总局编</w:t>
      </w:r>
    </w:p>
    <w:p>
      <w:r>
        <w:t>出版社：北京：北京农业出版社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土壤  第14分册  农业生产技术基本知识 评论地址：https://www.jiaokey.com/book/detail/11333813.html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