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微量元素及其对农业增产的作用</w:t>
      </w:r>
    </w:p>
    <w:p>
      <w:r>
        <w:rPr>
          <w:rFonts w:ascii="宋体" w:hAnsi="宋体" w:eastAsia="宋体"/>
          <w:sz w:val="24"/>
        </w:rPr>
        <w:t>（苏联）卡塔雷莫夫，（Каталымов，М.В.）著；宋振铎译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微量元素及其对农业增产的作用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（苏联）卡塔雷莫夫，（Каталымов，М.В.）著；宋振铎译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本书出售、求购地址：https://www.jiaokey.com/book/detail/11333780.html</w:t>
      </w:r>
    </w:p>
    <w:p>
      <w:r>
        <w:t>更多相关图书推荐：https://www.jiaokey.com</w:t>
      </w:r>
    </w:p>
    <w:p>
      <w:r>
        <w:t>（苏联）卡塔雷莫夫，（Каталымов，М.В.）著；宋振铎译 其他作品：https://www.jiaokey.com/tag/（苏联）卡塔雷莫夫，（Каталымов，М.В.）著；宋振铎译.html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关键词搜索：https://www.jiaokey.com/tag/微量元素及其对农业增产的作用.html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