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书名：高等农业学校体育教科书  土壤肥料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出版日期：1959.02</w:t>
      </w:r>
    </w:p>
    <w:p>
      <w:r>
        <w:t>总页数：107</w:t>
      </w:r>
    </w:p>
    <w:p>
      <w:r>
        <w:t>更多请访问教客网: www.jiaokey.com</w:t>
      </w:r>
    </w:p>
    <w:p>
      <w:r>
        <w:t>高等农业学校体育教科书  土壤肥料  试用本 评论地址：https://www.jiaokey.com/book/detail/11333768.html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