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国外合成橡胶生产现状</w:t>
      </w:r>
    </w:p>
    <w:p>
      <w:r>
        <w:rPr>
          <w:rFonts w:ascii="宋体" w:hAnsi="宋体" w:eastAsia="宋体"/>
          <w:sz w:val="24"/>
        </w:rPr>
        <w:t>（苏）李特文，О.В.著；中国科学技术情报研究所译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国外合成橡胶生产现状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（苏）李特文，О.В.著；中国科学技术情报研究所译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本书出售、求购地址：https://www.jiaokey.com/book/detail/11333713.html</w:t>
      </w:r>
    </w:p>
    <w:p>
      <w:r>
        <w:t>更多相关图书推荐：https://www.jiaokey.com</w:t>
      </w:r>
    </w:p>
    <w:p>
      <w:r>
        <w:t>（苏）李特文，О.В.著；中国科学技术情报研究所译 其他作品：https://www.jiaokey.com/tag/（苏）李特文，О.В.著；中国科学技术情报研究所译.html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关键词搜索：https://www.jiaokey.com/tag/国外合成橡胶生产现状.html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