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为什么要保护森林</w:t>
      </w:r>
    </w:p>
    <w:p>
      <w:r>
        <w:rPr>
          <w:rFonts w:ascii="宋体" w:hAnsi="宋体" w:eastAsia="宋体"/>
          <w:sz w:val="24"/>
        </w:rPr>
        <w:t>中华人民共和国林业部经营局山林保护处编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为什么要保护森林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中华人民共和国林业部经营局山林保护处编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本书出售、求购地址：https://www.jiaokey.com/book/detail/11333692.html</w:t>
      </w:r>
    </w:p>
    <w:p>
      <w:r>
        <w:t>更多相关图书推荐：https://www.jiaokey.com</w:t>
      </w:r>
    </w:p>
    <w:p>
      <w:r>
        <w:t>中华人民共和国林业部经营局山林保护处编 其他作品：https://www.jiaokey.com/tag/中华人民共和国林业部经营局山林保护处编.html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关键词搜索：https://www.jiaokey.com/tag/为什么要保护森林.html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