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书名：实用制材技术</w:t>
      </w:r>
    </w:p>
    <w:p>
      <w:r>
        <w:t>作者：（日本）土居祯夫著；金连缘译</w:t>
      </w:r>
    </w:p>
    <w:p>
      <w:r>
        <w:t>出版社：森林工业出版社</w:t>
      </w:r>
    </w:p>
    <w:p>
      <w:r>
        <w:t>出版日期：1958.03</w:t>
      </w:r>
    </w:p>
    <w:p>
      <w:r>
        <w:t>总页数：192</w:t>
      </w:r>
    </w:p>
    <w:p>
      <w:r>
        <w:t>更多请访问教客网: www.jiaokey.com</w:t>
      </w:r>
    </w:p>
    <w:p>
      <w:r>
        <w:t>实用制材技术 评论地址：https://www.jiaokey.com/book/detail/11333653.html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