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千方百计节约木材  1</w:t>
      </w:r>
    </w:p>
    <w:p>
      <w:r>
        <w:rPr>
          <w:rFonts w:ascii="宋体" w:hAnsi="宋体" w:eastAsia="宋体"/>
          <w:sz w:val="24"/>
        </w:rPr>
        <w:t>贵州省林业厅编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千方百计节约木材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本书出售、求购地址：https://www.jiaokey.com/book/detail/11333638.html</w:t>
      </w:r>
    </w:p>
    <w:p>
      <w:r>
        <w:t>更多相关图书推荐：https://www.jiaokey.com</w:t>
      </w:r>
    </w:p>
    <w:p>
      <w:r>
        <w:t>贵州省林业厅编 其他作品：https://www.jiaokey.com/tag/贵州省林业厅编.html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关键词搜索：https://www.jiaokey.com/tag/千方百计节约木材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