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棉杆纤维板、稻壳板与木屑板</w:t>
      </w:r>
    </w:p>
    <w:p>
      <w:r>
        <w:rPr>
          <w:rFonts w:ascii="宋体" w:hAnsi="宋体" w:eastAsia="宋体"/>
          <w:sz w:val="24"/>
        </w:rPr>
        <w:t>北京市公私合营西四草棕厂王近三编著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棉杆纤维板、稻壳板与木屑板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北京市公私合营西四草棕厂王近三编著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棉杆-纤维板 纤维板-棉杆 稻壳-纤维板 纤维板-稻壳 木屑-纤维板 纤维板-木屑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本书出售、求购地址：https://www.jiaokey.com/book/detail/11333633.html</w:t>
      </w:r>
    </w:p>
    <w:p>
      <w:r>
        <w:t>更多相关图书推荐：https://www.jiaokey.com</w:t>
      </w:r>
    </w:p>
    <w:p>
      <w:r>
        <w:t>北京市公私合营西四草棕厂王近三编著 其他作品：https://www.jiaokey.com/tag/北京市公私合营西四草棕厂王近三编著.html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关键词搜索：https://www.jiaokey.com/tag/棉杆-纤维板 纤维板-棉杆 稻壳-纤维板 纤维板-稻壳 木屑-纤维板 纤维板-木屑.html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