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蒙古人民共和国哺乳动物检索表</w:t>
      </w:r>
    </w:p>
    <w:p>
      <w:r>
        <w:rPr>
          <w:rFonts w:ascii="宋体" w:hAnsi="宋体" w:eastAsia="宋体"/>
          <w:sz w:val="24"/>
        </w:rPr>
        <w:t>（苏）班尼科夫（А.Г.Банников）著；杨安峰，董森美译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蒙古人民共和国哺乳动物检索表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（苏）班尼科夫（А.Г.Банников）著；杨安峰，董森美译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本书出售、求购地址：https://www.jiaokey.com/book/detail/11333599.html</w:t>
      </w:r>
    </w:p>
    <w:p>
      <w:r>
        <w:t>更多相关图书推荐：https://www.jiaokey.com</w:t>
      </w:r>
    </w:p>
    <w:p>
      <w:r>
        <w:t>（苏）班尼科夫（А.Г.Банников）著；杨安峰，董森美译 其他作品：https://www.jiaokey.com/tag/（苏）班尼科夫（А.Г.Банников）著；杨安峰，董森美译.html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关键词搜索：https://www.jiaokey.com/tag/蒙古人民共和国哺乳动物检索表.html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