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书名：水稻栽培技术论文集</w:t>
      </w:r>
    </w:p>
    <w:p>
      <w:r>
        <w:t>作者：云南大学农学系四年级学生著</w:t>
      </w:r>
    </w:p>
    <w:p>
      <w:r>
        <w:t>出版社：北京：高等教育出版社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水稻栽培技术论文集 评论地址：https://www.jiaokey.com/book/detail/11333547.html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