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豆类-根瘤菌的共生关系及其农业利用</w:t>
      </w:r>
    </w:p>
    <w:p>
      <w:r>
        <w:rPr>
          <w:rFonts w:ascii="宋体" w:hAnsi="宋体" w:eastAsia="宋体"/>
          <w:sz w:val="24"/>
        </w:rPr>
        <w:t>陈华癸编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豆类-根瘤菌的共生关系及其农业利用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本书出售、求购地址：https://www.jiaokey.com/book/detail/11333545.html</w:t>
      </w:r>
    </w:p>
    <w:p>
      <w:r>
        <w:t>更多相关图书推荐：https://www.jiaokey.com</w:t>
      </w:r>
    </w:p>
    <w:p>
      <w:r>
        <w:t>陈华癸编 其他作品：https://www.jiaokey.com/tag/陈华癸编.html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关键词搜索：https://www.jiaokey.com/tag/豆类-根瘤菌的共生关系及其农业利用.html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