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书名：水稻移栽与田间管理</w:t>
      </w:r>
    </w:p>
    <w:p>
      <w:r>
        <w:t>作者：邓凤仪编著</w:t>
      </w:r>
    </w:p>
    <w:p>
      <w:r>
        <w:t>出版社：武汉：湖北人民出版社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水稻移栽与田间管理 评论地址：https://www.jiaokey.com/book/detail/11333528.html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