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书名：绳索牵引机的构造和使用方法</w:t>
      </w:r>
    </w:p>
    <w:p>
      <w:r>
        <w:t>作者：广东省科学技术普及协会编</w:t>
      </w:r>
    </w:p>
    <w:p>
      <w:r>
        <w:t>出版社：广州：广东人民出版社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绳索牵引机的构造和使用方法 评论地址：https://www.jiaokey.com/book/detail/11333524.html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