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果树和浆果作物的选种</w:t>
      </w:r>
    </w:p>
    <w:p>
      <w:r>
        <w:rPr>
          <w:rFonts w:ascii="宋体" w:hAnsi="宋体" w:eastAsia="宋体"/>
          <w:sz w:val="24"/>
        </w:rPr>
        <w:t>（苏联）А.ПЕТРОВ，Н.СМОЛЪЯНИНОВА著；江同译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果树和浆果作物的选种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（苏联）А.ПЕТРОВ，Н.СМОЛЪЯНИНОВА著；江同译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本书出售、求购地址：https://www.jiaokey.com/book/detail/11333471.html</w:t>
      </w:r>
    </w:p>
    <w:p>
      <w:r>
        <w:t>更多相关图书推荐：https://www.jiaokey.com</w:t>
      </w:r>
    </w:p>
    <w:p>
      <w:r>
        <w:t>（苏联）А.ПЕТРОВ，Н.СМОЛЪЯНИНОВА著；江同译 其他作品：https://www.jiaokey.com/tag/（苏联）А.ПЕТРОВ，Н.СМОЛЪЯНИНОВА著；江同译.html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关键词搜索：https://www.jiaokey.com/tag/果树和浆果作物的选种.html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