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书名：太湖洞庭山的果树</w:t>
      </w:r>
    </w:p>
    <w:p>
      <w:r>
        <w:t>作者：中国科学院南京中山植物园编；曾勉，左大动，钱大复，贺善安，姚育英，俞中仁等编著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总页数：84</w:t>
      </w:r>
    </w:p>
    <w:p>
      <w:r>
        <w:t>更多请访问教客网: www.jiaokey.com</w:t>
      </w:r>
    </w:p>
    <w:p>
      <w:r>
        <w:t>太湖洞庭山的果树 评论地址：https://www.jiaokey.com/book/detail/11333466.html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