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广州蔬菜生产经验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广州蔬菜生产经验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本书出售、求购地址：https://www.jiaokey.com/book/detail/11333451.html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关键词搜索：https://www.jiaokey.com/tag/广州蔬菜生产经验.html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