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书名：加速葡萄繁殖的育苗方法</w:t>
      </w:r>
    </w:p>
    <w:p>
      <w:r>
        <w:t>作者：王诚义著</w:t>
      </w:r>
    </w:p>
    <w:p>
      <w:r>
        <w:t>出版社：北京：农业出版社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加速葡萄繁殖的育苗方法 评论地址：https://www.jiaokey.com/book/detail/11333414.html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