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书名：苹果、梨、葡萄病虫害及其防治</w:t>
      </w:r>
    </w:p>
    <w:p>
      <w:r>
        <w:t>作者：中国农业科学院果树研究所编著</w:t>
      </w:r>
    </w:p>
    <w:p>
      <w:r>
        <w:t>出版社：北京:农业出版社,1959.06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苹果、梨、葡萄病虫害及其防治 评论地址：https://www.jiaokey.com/book/detail/11333398.html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