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书名：枰柳嫁接核桃  附：柞树嫁接栗子  酸枣嫁接大枣</w:t>
      </w:r>
    </w:p>
    <w:p>
      <w:r>
        <w:t>作者：山东省林业厅编</w:t>
      </w:r>
    </w:p>
    <w:p>
      <w:r>
        <w:t>出版社：济南：山东人民出版社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枰柳嫁接核桃  附：柞树嫁接栗子  酸枣嫁接大枣 评论地址：https://www.jiaokey.com/book/detail/11333390.html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