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云南热带亚热带植物区系研究报告  第1集</w:t>
      </w:r>
    </w:p>
    <w:p>
      <w:r>
        <w:rPr>
          <w:rFonts w:ascii="宋体" w:hAnsi="宋体" w:eastAsia="宋体"/>
          <w:sz w:val="24"/>
        </w:rPr>
        <w:t>吴征镒，李锡文著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云南热带亚热带植物区系研究报告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吴征镒，李锡文著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本书出售、求购地址：https://www.jiaokey.com/book/detail/11333379.html</w:t>
      </w:r>
    </w:p>
    <w:p>
      <w:r>
        <w:t>更多相关图书推荐：https://www.jiaokey.com</w:t>
      </w:r>
    </w:p>
    <w:p>
      <w:r>
        <w:t>吴征镒，李锡文著 其他作品：https://www.jiaokey.com/tag/吴征镒，李锡文著.html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关键词搜索：https://www.jiaokey.com/tag/云南热带亚热带植物区系研究报告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