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书名：家畜有毒植物学</w:t>
      </w:r>
    </w:p>
    <w:p>
      <w:r>
        <w:t>作者：（日）宫本三七郎，（日）大川德太郎著；罗伏根译</w:t>
      </w:r>
    </w:p>
    <w:p>
      <w:r>
        <w:t>出版社：南京：南京畜牧兽医图书出版社</w:t>
      </w:r>
    </w:p>
    <w:p>
      <w:r>
        <w:t>出版日期：1953.12</w:t>
      </w:r>
    </w:p>
    <w:p>
      <w:r>
        <w:t>总页数：308</w:t>
      </w:r>
    </w:p>
    <w:p>
      <w:r>
        <w:t>更多请访问教客网: www.jiaokey.com</w:t>
      </w:r>
    </w:p>
    <w:p>
      <w:r>
        <w:t>家畜有毒植物学 评论地址：https://www.jiaokey.com/book/detail/11333343.html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