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第11编  第27章  摄影测量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第11编  第27章  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本书出售、求购地址：https://www.jiaokey.com/book/detail/11333243.html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第11编  第27章  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